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书名：文化与价值观研究论文集</w:t>
      </w:r>
    </w:p>
    <w:p>
      <w:r>
        <w:t>作者：郭莲著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总页数：335</w:t>
      </w:r>
    </w:p>
    <w:p>
      <w:r>
        <w:t>更多请访问教客网: www.jiaokey.com</w:t>
      </w:r>
    </w:p>
    <w:p>
      <w:r>
        <w:t>文化与价值观研究论文集 评论地址：https://www.jiaokey.com/book/detail/14444938.html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