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书名：谁站在马云背后  总裁律师帮总裁打天下</w:t>
      </w:r>
    </w:p>
    <w:p>
      <w:r>
        <w:t>作者：高度强著</w:t>
      </w:r>
    </w:p>
    <w:p>
      <w:r>
        <w:t>出版社：北京:中国商业出版社,2018.08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谁站在马云背后  总裁律师帮总裁打天下 评论地址：https://www.jiaokey.com/book/detail/14444975.html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