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书名：诗书载道  诗词书法摭谈</w:t>
      </w:r>
    </w:p>
    <w:p>
      <w:r>
        <w:t>作者：范桂觉著</w:t>
      </w:r>
    </w:p>
    <w:p>
      <w:r>
        <w:t>出版社：广州:岭南美术出版社,2017.12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诗书载道  诗词书法摭谈 评论地址：https://www.jiaokey.com/book/detail/14445119.html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