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从双层功利主义到系统功利主义  基于协同学的当代道德哲学研究</w:t>
      </w:r>
    </w:p>
    <w:p>
      <w:r>
        <w:rPr>
          <w:rFonts w:ascii="宋体" w:hAnsi="宋体" w:eastAsia="宋体"/>
          <w:sz w:val="24"/>
        </w:rPr>
        <w:t>邓环著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从双层功利主义到系统功利主义  基于协同学的当代道德哲学研究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本书出售、求购地址：https://www.jiaokey.com/book/detail/14445141.html</w:t>
      </w:r>
    </w:p>
    <w:p>
      <w:r>
        <w:t>更多相关图书推荐：https://www.jiaokey.com</w:t>
      </w:r>
    </w:p>
    <w:p>
      <w:r>
        <w:t>邓环著 其他作品：https://www.jiaokey.com/tag/邓环著.html</w:t>
      </w:r>
    </w:p>
    <w:p>
      <w:r>
        <w:t>关键词搜索：https://www.jiaokey.com/tag/从双层功利主义到系统功利主义  基于协同学的当代道德哲学研究.html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