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时钟突然拨快  生于70年代</w:t>
      </w:r>
    </w:p>
    <w:p>
      <w:r>
        <w:rPr>
          <w:rFonts w:ascii="宋体" w:hAnsi="宋体" w:eastAsia="宋体"/>
          <w:sz w:val="24"/>
        </w:rPr>
        <w:t>苏七七，王犁主编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时钟突然拨快  生于70年代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苏七七，王犁主编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本书出售、求购地址：https://www.jiaokey.com/book/detail/14445189.html</w:t>
      </w:r>
    </w:p>
    <w:p>
      <w:r>
        <w:t>更多相关图书推荐：https://www.jiaokey.com</w:t>
      </w:r>
    </w:p>
    <w:p>
      <w:r>
        <w:t>苏七七，王犁主编 其他作品：https://www.jiaokey.com/tag/苏七七，王犁主编.html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关键词搜索：https://www.jiaokey.com/tag/时钟突然拨快  生于70年代.html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