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书名：瞿小松、谢嘉幸与文化名流  影视对话录</w:t>
      </w:r>
    </w:p>
    <w:p>
      <w:r>
        <w:t>作者：张天彤，丁旭东主编</w:t>
      </w:r>
    </w:p>
    <w:p>
      <w:r>
        <w:t>出版社：合肥:安徽文艺出版社,2018.03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瞿小松、谢嘉幸与文化名流  影视对话录 评论地址：https://www.jiaokey.com/book/detail/14445262.html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