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汉语国际教育师资培养理论和实践问题研究</w:t>
      </w:r>
    </w:p>
    <w:p>
      <w:r>
        <w:rPr>
          <w:rFonts w:ascii="宋体" w:hAnsi="宋体" w:eastAsia="宋体"/>
          <w:sz w:val="24"/>
        </w:rPr>
        <w:t>王丕承著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汉语国际教育师资培养理论和实践问题研究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本书出售、求购地址：https://www.jiaokey.com/book/detail/14445293.html</w:t>
      </w:r>
    </w:p>
    <w:p>
      <w:r>
        <w:t>更多相关图书推荐：https://www.jiaokey.com</w:t>
      </w:r>
    </w:p>
    <w:p>
      <w:r>
        <w:t>王丕承著 其他作品：https://www.jiaokey.com/tag/王丕承著.html</w:t>
      </w:r>
    </w:p>
    <w:p>
      <w:r>
        <w:t>关键词搜索：https://www.jiaokey.com/tag/汉语国际教育师资培养理论和实践问题研究.html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