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书名：行政法学方法论与体系的构造与变革</w:t>
      </w:r>
    </w:p>
    <w:p>
      <w:r>
        <w:t>作者：李佳著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行政法学方法论与体系的构造与变革 评论地址：https://www.jiaokey.com/book/detail/14445331.html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