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书名：马拉多纳自传  我的世界杯</w:t>
      </w:r>
    </w:p>
    <w:p>
      <w:r>
        <w:t>作者：（阿根廷）迭戈·马拉多纳著；吴寒译</w:t>
      </w:r>
    </w:p>
    <w:p>
      <w:r>
        <w:t>出版社：南京:译林出版社,2018.05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马拉多纳自传  我的世界杯 评论地址：https://www.jiaokey.com/book/detail/14445372.html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