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最美的年华  一名资深护士的日记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最美的年华  一名资深护士的日记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本书出售、求购地址：https://www.jiaokey.com/book/detail/14445375.html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关键词搜索：https://www.jiaokey.com/tag/最美的年华  一名资深护士的日记.html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