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书名：李沛文纪念文集</w:t>
      </w:r>
    </w:p>
    <w:p>
      <w:r>
        <w:t>作者：李树芳主编</w:t>
      </w:r>
    </w:p>
    <w:p>
      <w:r>
        <w:t>出版社：广州：中山大学出版社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李沛文纪念文集 评论地址：https://www.jiaokey.com/book/detail/14445397.html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