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书名：卓尔文库·自在文丛  椿园笔记</w:t>
      </w:r>
    </w:p>
    <w:p>
      <w:r>
        <w:t>作者：孙郁著</w:t>
      </w:r>
    </w:p>
    <w:p>
      <w:r>
        <w:t>出版社：深圳:海天出版社,2018.01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卓尔文库·自在文丛  椿园笔记 评论地址：https://www.jiaokey.com/book/detail/14445426.html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