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张宇考研数学闭关修炼一百题  解析分册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张宇考研数学闭关修炼一百题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关键词搜索：https://www.jiaokey.com/tag/张宇考研数学闭关修炼一百题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