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书名：环境影响评价技术导则与标准基础过关800题  第11版</w:t>
      </w:r>
    </w:p>
    <w:p>
      <w:r>
        <w:t>作者：徐颂主编</w:t>
      </w:r>
    </w:p>
    <w:p>
      <w:r>
        <w:t>出版社：中国环境出版社</w:t>
      </w:r>
    </w:p>
    <w:p>
      <w:r>
        <w:t>出版日期：2018</w:t>
      </w:r>
    </w:p>
    <w:p>
      <w:r>
        <w:t>总页数：258</w:t>
      </w:r>
    </w:p>
    <w:p>
      <w:r>
        <w:t>更多请访问教客网: www.jiaokey.com</w:t>
      </w:r>
    </w:p>
    <w:p>
      <w:r>
        <w:t>环境影响评价技术导则与标准基础过关800题  第11版 评论地址：https://www.jiaokey.com/book/detail/14445548.html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