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器官移植临床与护理  培训</w:t>
      </w:r>
    </w:p>
    <w:p>
      <w:r>
        <w:rPr>
          <w:rFonts w:ascii="宋体" w:hAnsi="宋体" w:eastAsia="宋体"/>
          <w:sz w:val="24"/>
        </w:rPr>
        <w:t>冯福云主编；任海燕，许立英，肖飞，张利副主编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器官移植临床与护理  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冯福云主编；任海燕，许立英，肖飞，张利副主编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本书出售、求购地址：https://www.jiaokey.com/book/detail/14445604.html</w:t>
      </w:r>
    </w:p>
    <w:p>
      <w:r>
        <w:t>更多相关图书推荐：https://www.jiaokey.com</w:t>
      </w:r>
    </w:p>
    <w:p>
      <w:r>
        <w:t>冯福云主编；任海燕，许立英，肖飞，张利副主编 其他作品：https://www.jiaokey.com/tag/冯福云主编；任海燕，许立英，肖飞，张利副主编.html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关键词搜索：https://www.jiaokey.com/tag/器官移植临床与护理  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