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书名：2019管理类联考华明讲数学  精点篇</w:t>
      </w:r>
    </w:p>
    <w:p>
      <w:r>
        <w:t>作者：孙华明主编；冀韬，葛睿，王贵军副主编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总页数：352</w:t>
      </w:r>
    </w:p>
    <w:p>
      <w:r>
        <w:t>更多请访问教客网: www.jiaokey.com</w:t>
      </w:r>
    </w:p>
    <w:p>
      <w:r>
        <w:t>2019管理类联考华明讲数学  精点篇 评论地址：https://www.jiaokey.com/book/detail/14445622.html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