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临床医学科研与SCI论文攻略  800余种临床各专业SCI源期刊介绍</w:t>
      </w:r>
    </w:p>
    <w:p>
      <w:r>
        <w:rPr>
          <w:rFonts w:ascii="宋体" w:hAnsi="宋体" w:eastAsia="宋体"/>
          <w:sz w:val="24"/>
        </w:rPr>
        <w:t>南肇胜，张博爱编著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临床医学科研与SCI论文攻略  800余种临床各专业SCI源期刊介绍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南肇胜，张博爱编著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本书出售、求购地址：https://www.jiaokey.com/book/detail/14445650.html</w:t>
      </w:r>
    </w:p>
    <w:p>
      <w:r>
        <w:t>更多相关图书推荐：https://www.jiaokey.com</w:t>
      </w:r>
    </w:p>
    <w:p>
      <w:r>
        <w:t>南肇胜，张博爱编著 其他作品：https://www.jiaokey.com/tag/南肇胜，张博爱编著.html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关键词搜索：https://www.jiaokey.com/tag/临床医学科研与SCI论文攻略  800余种临床各专业SCI源期刊介绍.html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