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书名：林觉民  铁血柔情的黄花岗烈士</w:t>
      </w:r>
    </w:p>
    <w:p>
      <w:r>
        <w:t>作者：陈碧编著</w:t>
      </w:r>
    </w:p>
    <w:p>
      <w:r>
        <w:t>出版社：福州:福建人民出版社,2017.02</w:t>
      </w:r>
    </w:p>
    <w:p>
      <w:r>
        <w:t>出版日期：</w:t>
      </w:r>
    </w:p>
    <w:p>
      <w:r>
        <w:t>总页数：87</w:t>
      </w:r>
    </w:p>
    <w:p>
      <w:r>
        <w:t>更多请访问教客网: www.jiaokey.com</w:t>
      </w:r>
    </w:p>
    <w:p>
      <w:r>
        <w:t>林觉民  铁血柔情的黄花岗烈士 评论地址：https://www.jiaokey.com/book/detail/14445672.html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