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乙烯装置能量系统优化技术</w:t>
      </w:r>
    </w:p>
    <w:p>
      <w:r>
        <w:rPr>
          <w:rFonts w:ascii="宋体" w:hAnsi="宋体" w:eastAsia="宋体"/>
          <w:sz w:val="24"/>
        </w:rPr>
        <w:t>姚平经，都健著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乙烯装置能量系统优化技术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姚平经，都健著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本书出售、求购地址：https://www.jiaokey.com/book/detail/14445845.html</w:t>
      </w:r>
    </w:p>
    <w:p>
      <w:r>
        <w:t>更多相关图书推荐：https://www.jiaokey.com</w:t>
      </w:r>
    </w:p>
    <w:p>
      <w:r>
        <w:t>姚平经，都健著 其他作品：https://www.jiaokey.com/tag/姚平经，都健著.html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关键词搜索：https://www.jiaokey.com/tag/乙烯装置能量系统优化技术.html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