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区域烤烟品质特征及主要影响因素研究</w:t>
      </w:r>
    </w:p>
    <w:p>
      <w:r>
        <w:rPr>
          <w:rFonts w:ascii="宋体" w:hAnsi="宋体" w:eastAsia="宋体"/>
          <w:sz w:val="24"/>
        </w:rPr>
        <w:t>李强，张一扬，高卫锴著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区域烤烟品质特征及主要影响因素研究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李强，张一扬，高卫锴著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本书出售、求购地址：https://www.jiaokey.com/book/detail/14445948.html</w:t>
      </w:r>
    </w:p>
    <w:p>
      <w:r>
        <w:t>更多相关图书推荐：https://www.jiaokey.com</w:t>
      </w:r>
    </w:p>
    <w:p>
      <w:r>
        <w:t>李强，张一扬，高卫锴著 其他作品：https://www.jiaokey.com/tag/李强，张一扬，高卫锴著.html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关键词搜索：https://www.jiaokey.com/tag/区域烤烟品质特征及主要影响因素研究.html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