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书名：浆膜积液细胞图谱新解及病例分析</w:t>
      </w:r>
    </w:p>
    <w:p>
      <w:r>
        <w:t>作者：吴茅主编</w:t>
      </w:r>
    </w:p>
    <w:p>
      <w:r>
        <w:t>出版社：北京：人民卫生出版社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浆膜积液细胞图谱新解及病例分析 评论地址：https://www.jiaokey.com/book/detail/14445959.html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