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基于利益相关者视角的建筑工程质量保障机制研究</w:t>
      </w:r>
    </w:p>
    <w:p>
      <w:r>
        <w:rPr>
          <w:rFonts w:ascii="宋体" w:hAnsi="宋体" w:eastAsia="宋体"/>
          <w:sz w:val="24"/>
        </w:rPr>
        <w:t>彭永芳，吕景刚，吴秀宇著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基于利益相关者视角的建筑工程质量保障机制研究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彭永芳，吕景刚，吴秀宇著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本书出售、求购地址：https://www.jiaokey.com/book/detail/14446294.html</w:t>
      </w:r>
    </w:p>
    <w:p>
      <w:r>
        <w:t>更多相关图书推荐：https://www.jiaokey.com</w:t>
      </w:r>
    </w:p>
    <w:p>
      <w:r>
        <w:t>彭永芳，吕景刚，吴秀宇著 其他作品：https://www.jiaokey.com/tag/彭永芳，吕景刚，吴秀宇著.html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关键词搜索：https://www.jiaokey.com/tag/基于利益相关者视角的建筑工程质量保障机制研究.html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