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书名：塔尼奥斯巨岩  新丝路文库</w:t>
      </w:r>
    </w:p>
    <w:p>
      <w:r>
        <w:t>作者：（黎巴嫩/法国）阿明·马洛夫著；吴锡德译</w:t>
      </w:r>
    </w:p>
    <w:p>
      <w:r>
        <w:t>出版社：上海:上海文艺出版社,2018.05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塔尼奥斯巨岩  新丝路文库 评论地址：https://www.jiaokey.com/book/detail/14446342.html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