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  旧梦再现，不一样的上海记忆。</w:t>
      </w:r>
    </w:p>
    <w:p>
      <w:r>
        <w:t>作者：王小龙著</w:t>
      </w:r>
    </w:p>
    <w:p>
      <w:r>
        <w:t>出版社：上海:文汇出版社,2018.04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凭什么  旧梦再现，不一样的上海记忆。 评论地址：https://www.jiaokey.com/book/detail/14446492.html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