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书名：网球运动的多维度分析与实战教学研究</w:t>
      </w:r>
    </w:p>
    <w:p>
      <w:r>
        <w:t>作者:杨旭东，满小妮，于天博著</w:t>
      </w:r>
    </w:p>
    <w:p>
      <w:r>
        <w:t>出版社:北京:中国纺织出版社,2018.11</w:t>
      </w:r>
    </w:p>
    <w:p>
      <w:r>
        <w:t>出版日期：</w:t>
      </w:r>
    </w:p>
    <w:p>
      <w:r>
        <w:t>总页数：217</w:t>
      </w:r>
    </w:p>
    <w:p>
      <w:r>
        <w:t>更多请访问教客网:www.jiaokey.com</w:t>
      </w:r>
    </w:p>
    <w:p>
      <w:r>
        <w:t>网球运动的多维度分析与实战教学研究评论地址：https://www.jiaokey.com/book/detail/14446585.html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