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书名：低卡优食记</w:t>
      </w:r>
    </w:p>
    <w:p>
      <w:r>
        <w:t>作者：车金佳著</w:t>
      </w:r>
    </w:p>
    <w:p>
      <w:r>
        <w:t>出版社：西安:陕西旅游出版社,2018.01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低卡优食记 评论地址：https://www.jiaokey.com/book/detail/14446971.html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