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新时代教师新能力丛书  桃李书系  教师如何上好观摩课</w:t>
      </w:r>
    </w:p>
    <w:p>
      <w:r>
        <w:rPr>
          <w:rFonts w:ascii="宋体" w:hAnsi="宋体" w:eastAsia="宋体"/>
          <w:sz w:val="24"/>
        </w:rPr>
        <w:t>李丰媛，李薇博主编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新时代教师新能力丛书  桃李书系  教师如何上好观摩课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李丰媛，李薇博主编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本书出售、求购地址：https://www.jiaokey.com/book/detail/14447017.html</w:t>
      </w:r>
    </w:p>
    <w:p>
      <w:r>
        <w:t>更多相关图书推荐：https://www.jiaokey.com</w:t>
      </w:r>
    </w:p>
    <w:p>
      <w:r>
        <w:t>李丰媛，李薇博主编 其他作品：https://www.jiaokey.com/tag/李丰媛，李薇博主编.html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关键词搜索：https://www.jiaokey.com/tag/新时代教师新能力丛书  桃李书系  教师如何上好观摩课.html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