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书名：与克拉克一起读经典  格林童话</w:t>
      </w:r>
    </w:p>
    <w:p>
      <w:r>
        <w:t>作者：（英）塞维尔·皮罗塔（Saviour Pirotta）改编；（英）埃玛·奇切斯</w:t>
      </w:r>
    </w:p>
    <w:p>
      <w:r>
        <w:t>出版社：北京时代华文书局,2017.09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与克拉克一起读经典  格林童话 评论地址：https://www.jiaokey.com/book/detail/14447061.html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