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如何读懂园林  造访瑰丽绚烂的花园景观</w:t>
      </w:r>
    </w:p>
    <w:p>
      <w:r>
        <w:rPr>
          <w:rFonts w:ascii="宋体" w:hAnsi="宋体" w:eastAsia="宋体"/>
          <w:sz w:val="24"/>
        </w:rPr>
        <w:t>（英）洛林·哈里森著；江婷译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如何读懂园林  造访瑰丽绚烂的花园景观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（英）洛林·哈里森著；江婷译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本书出售、求购地址：https://www.jiaokey.com/book/detail/14447149.html</w:t>
      </w:r>
    </w:p>
    <w:p>
      <w:r>
        <w:t>更多相关图书推荐：https://www.jiaokey.com</w:t>
      </w:r>
    </w:p>
    <w:p>
      <w:r>
        <w:t>（英）洛林·哈里森著；江婷译 其他作品：https://www.jiaokey.com/tag/（英）洛林·哈里森著；江婷译.html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关键词搜索：https://www.jiaokey.com/tag/如何读懂园林  造访瑰丽绚烂的花园景观.html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