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应用型人才培养综合改革文集  上</w:t>
      </w:r>
    </w:p>
    <w:p>
      <w:r>
        <w:rPr>
          <w:rFonts w:ascii="宋体" w:hAnsi="宋体" w:eastAsia="宋体"/>
          <w:sz w:val="24"/>
        </w:rPr>
        <w:t>计宏伟，王立争，成桂英著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应用型人才培养综合改革文集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计宏伟，王立争，成桂英著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本书出售、求购地址：https://www.jiaokey.com/book/detail/14447151.html</w:t>
      </w:r>
    </w:p>
    <w:p>
      <w:r>
        <w:t>更多相关图书推荐：https://www.jiaokey.com</w:t>
      </w:r>
    </w:p>
    <w:p>
      <w:r>
        <w:t>计宏伟，王立争，成桂英著 其他作品：https://www.jiaokey.com/tag/计宏伟，王立争，成桂英著.html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关键词搜索：https://www.jiaokey.com/tag/应用型人才培养综合改革文集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