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奇鸟行状录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奇鸟行状录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本书出售、求购地址：https://www.jiaokey.com/book/detail/14447262.html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关键词搜索：https://www.jiaokey.com/tag/奇鸟行状录.html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