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极致体验  让产品闻名世界的关键</w:t>
      </w:r>
    </w:p>
    <w:p>
      <w:r>
        <w:rPr>
          <w:rFonts w:ascii="宋体" w:hAnsi="宋体" w:eastAsia="宋体"/>
          <w:sz w:val="24"/>
        </w:rPr>
        <w:t>大卫·泰尔曼，魏佳妮，刘清山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极致体验  让产品闻名世界的关键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大卫·泰尔曼，魏佳妮，刘清山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本书出售、求购地址：https://www.jiaokey.com/book/detail/14447298.html</w:t>
      </w:r>
    </w:p>
    <w:p>
      <w:r>
        <w:t>更多相关图书推荐：https://www.jiaokey.com</w:t>
      </w:r>
    </w:p>
    <w:p>
      <w:r>
        <w:t>大卫·泰尔曼，魏佳妮，刘清山 其他作品：https://www.jiaokey.com/tag/大卫·泰尔曼，魏佳妮，刘清山.html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关键词搜索：https://www.jiaokey.com/tag/极致体验  让产品闻名世界的关键.html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