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内容创业  内容、分发、赢利新模式</w:t>
      </w:r>
    </w:p>
    <w:p>
      <w:r>
        <w:rPr>
          <w:rFonts w:ascii="宋体" w:hAnsi="宋体" w:eastAsia="宋体"/>
          <w:sz w:val="24"/>
        </w:rPr>
        <w:t>张贵泉，张洵玚著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内容创业  内容、分发、赢利新模式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张贵泉，张洵玚著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本书出售、求购地址：https://www.jiaokey.com/book/detail/14447335.html</w:t>
      </w:r>
    </w:p>
    <w:p>
      <w:r>
        <w:t>更多相关图书推荐：https://www.jiaokey.com</w:t>
      </w:r>
    </w:p>
    <w:p>
      <w:r>
        <w:t>张贵泉，张洵玚著 其他作品：https://www.jiaokey.com/tag/张贵泉，张洵玚著.html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关键词搜索：https://www.jiaokey.com/tag/内容创业  内容、分发、赢利新模式.html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