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创业公司如何活下来</w:t>
      </w:r>
    </w:p>
    <w:p>
      <w:r>
        <w:rPr>
          <w:rFonts w:ascii="宋体" w:hAnsi="宋体" w:eastAsia="宋体"/>
          <w:sz w:val="24"/>
        </w:rPr>
        <w:t>（美）迈克尔·奥尔登（Michael Alden）著，刘川杨译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创业公司如何活下来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（美）迈克尔·奥尔登（Michael Alden）著，刘川杨译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本书出售、求购地址：https://www.jiaokey.com/book/detail/14447409.html</w:t>
      </w:r>
    </w:p>
    <w:p>
      <w:r>
        <w:t>更多相关图书推荐：https://www.jiaokey.com</w:t>
      </w:r>
    </w:p>
    <w:p>
      <w:r>
        <w:t>（美）迈克尔·奥尔登（Michael Alden）著，刘川杨译 其他作品：https://www.jiaokey.com/tag/（美）迈克尔·奥尔登（Michael Alden）著，刘川杨译.html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关键词搜索：https://www.jiaokey.com/tag/创业公司如何活下来.html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