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网络社会的权利滥用及其治理研究  公安院校知名教授学术文库</w:t>
      </w:r>
    </w:p>
    <w:p>
      <w:r>
        <w:rPr>
          <w:rFonts w:ascii="宋体" w:hAnsi="宋体" w:eastAsia="宋体"/>
          <w:sz w:val="24"/>
        </w:rPr>
        <w:t>吕绍忠著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网络社会的权利滥用及其治理研究  公安院校知名教授学术文库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本书出售、求购地址：https://www.jiaokey.com/book/detail/14447463.html</w:t>
      </w:r>
    </w:p>
    <w:p>
      <w:r>
        <w:t>更多相关图书推荐：https://www.jiaokey.com</w:t>
      </w:r>
    </w:p>
    <w:p>
      <w:r>
        <w:t>吕绍忠著 其他作品：https://www.jiaokey.com/tag/吕绍忠著.html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关键词搜索：https://www.jiaokey.com/tag/网络社会的权利滥用及其治理研究  公安院校知名教授学术文库.html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