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书名：麦积山石窟文物工作七十年</w:t>
      </w:r>
    </w:p>
    <w:p>
      <w:r>
        <w:t>作者：麦积山石窟艺术研究所编</w:t>
      </w:r>
    </w:p>
    <w:p>
      <w:r>
        <w:t>出版社：北京：文物出版社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麦积山石窟文物工作七十年 评论地址：https://www.jiaokey.com/book/detail/14447709.html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