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习题及综合测试</w:t>
      </w:r>
    </w:p>
    <w:p>
      <w:r>
        <w:t>作者：陈新美，秦桂香，谭艳祥，吴烨</w:t>
      </w:r>
    </w:p>
    <w:p>
      <w:r>
        <w:t>出版社：长沙：湖南大学出版社</w:t>
      </w:r>
    </w:p>
    <w:p>
      <w:r>
        <w:t>出版日期：2017.10</w:t>
      </w:r>
    </w:p>
    <w:p>
      <w:r>
        <w:t>总页数：120</w:t>
      </w:r>
    </w:p>
    <w:p>
      <w:r>
        <w:t>更多请访问教客网: www.jiaokey.com</w:t>
      </w:r>
    </w:p>
    <w:p>
      <w:r>
        <w:t>高等数学  下  习题及综合测试 评论地址：https://www.jiaokey.com/book/detail/14447945.html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