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机械系统复杂非平稳信号分析方法原理及故障诊断</w:t>
      </w:r>
    </w:p>
    <w:p>
      <w:r>
        <w:rPr>
          <w:rFonts w:ascii="宋体" w:hAnsi="宋体" w:eastAsia="宋体"/>
          <w:sz w:val="24"/>
        </w:rPr>
        <w:t>冯志鹏，褚福磊，左明健著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机械系统复杂非平稳信号分析方法原理及故障诊断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冯志鹏，褚福磊，左明健著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本书出售、求购地址：https://www.jiaokey.com/book/detail/14448174.html</w:t>
      </w:r>
    </w:p>
    <w:p>
      <w:r>
        <w:t>更多相关图书推荐：https://www.jiaokey.com</w:t>
      </w:r>
    </w:p>
    <w:p>
      <w:r>
        <w:t>冯志鹏，褚福磊，左明健著 其他作品：https://www.jiaokey.com/tag/冯志鹏，褚福磊，左明健著.html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关键词搜索：https://www.jiaokey.com/tag/机械系统复杂非平稳信号分析方法原理及故障诊断.html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