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大数据驱动创新方法工作平台</w:t>
      </w:r>
    </w:p>
    <w:p>
      <w:r>
        <w:rPr>
          <w:rFonts w:ascii="宋体" w:hAnsi="宋体" w:eastAsia="宋体"/>
          <w:sz w:val="24"/>
        </w:rPr>
        <w:t>崔立真，鹿旭东，郭伟，刘士军编著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大数据驱动创新方法工作平台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崔立真，鹿旭东，郭伟，刘士军编著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本书出售、求购地址：https://www.jiaokey.com/book/detail/14448201.html</w:t>
      </w:r>
    </w:p>
    <w:p>
      <w:r>
        <w:t>更多相关图书推荐：https://www.jiaokey.com</w:t>
      </w:r>
    </w:p>
    <w:p>
      <w:r>
        <w:t>崔立真，鹿旭东，郭伟，刘士军编著 其他作品：https://www.jiaokey.com/tag/崔立真，鹿旭东，郭伟，刘士军编著.html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关键词搜索：https://www.jiaokey.com/tag/大数据驱动创新方法工作平台.html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