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  广场与街区景观</w:t>
      </w:r>
    </w:p>
    <w:p>
      <w:r>
        <w:rPr>
          <w:rFonts w:ascii="宋体" w:hAnsi="宋体" w:eastAsia="宋体"/>
          <w:sz w:val="24"/>
        </w:rPr>
        <w:t>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  广场与街区景观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本书出售、求购地址：https://www.jiaokey.com/book/detail/14448271.html</w:t>
      </w:r>
    </w:p>
    <w:p>
      <w:r>
        <w:t>更多相关图书推荐：https://www.jiaokey.com</w:t>
      </w:r>
    </w:p>
    <w:p>
      <w:r>
        <w:t>Chris van Uffelen 其他作品：https://www.jiaokey.com/tag/Chris van Uffelen.html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关键词搜索：https://www.jiaokey.com/tag/城市空间  广场与街区景观.html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