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石墨相C3N4的微纳结构调控及光催化环境净化应用</w:t>
      </w:r>
    </w:p>
    <w:p>
      <w:r>
        <w:rPr>
          <w:rFonts w:ascii="宋体" w:hAnsi="宋体" w:eastAsia="宋体"/>
          <w:sz w:val="24"/>
        </w:rPr>
        <w:t>董帆，孙艳娟，张育新著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石墨相C3N4的微纳结构调控及光催化环境净化应用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董帆，孙艳娟，张育新著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本书出售、求购地址：https://www.jiaokey.com/book/detail/14448306.html</w:t>
      </w:r>
    </w:p>
    <w:p>
      <w:r>
        <w:t>更多相关图书推荐：https://www.jiaokey.com</w:t>
      </w:r>
    </w:p>
    <w:p>
      <w:r>
        <w:t>董帆，孙艳娟，张育新著 其他作品：https://www.jiaokey.com/tag/董帆，孙艳娟，张育新著.html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关键词搜索：https://www.jiaokey.com/tag/石墨相C3N4的微纳结构调控及光催化环境净化应用.html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