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书名：澜沧江流域农业文化遗产考察报告</w:t>
      </w:r>
    </w:p>
    <w:p>
      <w:r>
        <w:t>作者：袁正，何露，崔明昆等编著</w:t>
      </w:r>
    </w:p>
    <w:p>
      <w:r>
        <w:t>出版社：北京：科学出版社</w:t>
      </w:r>
    </w:p>
    <w:p>
      <w:r>
        <w:t>出版日期：2018</w:t>
      </w:r>
    </w:p>
    <w:p>
      <w:r>
        <w:t>总页数：332</w:t>
      </w:r>
    </w:p>
    <w:p>
      <w:r>
        <w:t>更多请访问教客网: www.jiaokey.com</w:t>
      </w:r>
    </w:p>
    <w:p>
      <w:r>
        <w:t>澜沧江流域农业文化遗产考察报告 评论地址：https://www.jiaokey.com/book/detail/14448329.html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