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数控机床功能部件优化设计选型应用手册  滚动直线导轨副分册</w:t>
      </w:r>
    </w:p>
    <w:p>
      <w:r>
        <w:rPr>
          <w:rFonts w:ascii="宋体" w:hAnsi="宋体" w:eastAsia="宋体"/>
          <w:sz w:val="24"/>
        </w:rPr>
        <w:t>欧屹主编；梁医，冯虎田副主编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数控机床功能部件优化设计选型应用手册  滚动直线导轨副分册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欧屹主编；梁医，冯虎田副主编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本书出售、求购地址：https://www.jiaokey.com/book/detail/14448337.html</w:t>
      </w:r>
    </w:p>
    <w:p>
      <w:r>
        <w:t>更多相关图书推荐：https://www.jiaokey.com</w:t>
      </w:r>
    </w:p>
    <w:p>
      <w:r>
        <w:t>欧屹主编；梁医，冯虎田副主编 其他作品：https://www.jiaokey.com/tag/欧屹主编；梁医，冯虎田副主编.html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关键词搜索：https://www.jiaokey.com/tag/数控机床功能部件优化设计选型应用手册  滚动直线导轨副分册.html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