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“互联网+”背景下高等教育信息化的改革与创新研究</w:t>
      </w:r>
    </w:p>
    <w:p>
      <w:r>
        <w:rPr>
          <w:rFonts w:ascii="宋体" w:hAnsi="宋体" w:eastAsia="宋体"/>
          <w:sz w:val="24"/>
        </w:rPr>
        <w:t>黄贤明，梁爱南，张汉君著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“互联网+”背景下高等教育信息化的改革与创新研究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黄贤明，梁爱南，张汉君著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本书出售、求购地址：https://www.jiaokey.com/book/detail/14448481.html</w:t>
      </w:r>
    </w:p>
    <w:p>
      <w:r>
        <w:t>更多相关图书推荐：https://www.jiaokey.com</w:t>
      </w:r>
    </w:p>
    <w:p>
      <w:r>
        <w:t>黄贤明，梁爱南，张汉君著 其他作品：https://www.jiaokey.com/tag/黄贤明，梁爱南，张汉君著.html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关键词搜索：https://www.jiaokey.com/tag/“互联网+”背景下高等教育信息化的改革与创新研究.html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