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书名：物理学家用的随机过程</w:t>
      </w:r>
    </w:p>
    <w:p>
      <w:r>
        <w:t>作者：（美）K.雅各布斯著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总页数：188</w:t>
      </w:r>
    </w:p>
    <w:p>
      <w:r>
        <w:t>更多请访问教客网: www.jiaokey.com</w:t>
      </w:r>
    </w:p>
    <w:p>
      <w:r>
        <w:t>物理学家用的随机过程 评论地址：https://www.jiaokey.com/book/detail/14448544.html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