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书名：统治俄罗斯  从革命到普京的威权主义</w:t>
      </w:r>
    </w:p>
    <w:p>
      <w:r>
        <w:t>作者：（美）威廉·齐默尔曼（William Zimmerman）</w:t>
      </w:r>
    </w:p>
    <w:p>
      <w:r>
        <w:t>出版社：上海：格致出版社</w:t>
      </w:r>
    </w:p>
    <w:p>
      <w:r>
        <w:t>出版日期：2018.08</w:t>
      </w:r>
    </w:p>
    <w:p>
      <w:r>
        <w:t>总页数：397</w:t>
      </w:r>
    </w:p>
    <w:p>
      <w:r>
        <w:t>更多请访问教客网: www.jiaokey.com</w:t>
      </w:r>
    </w:p>
    <w:p>
      <w:r>
        <w:t>统治俄罗斯  从革命到普京的威权主义 评论地址：https://www.jiaokey.com/book/detail/14448676.html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