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书名：聂鲁达传  生命的热情</w:t>
      </w:r>
    </w:p>
    <w:p>
      <w:r>
        <w:t>作者：（英）亚当·费恩斯坦著；杨震译</w:t>
      </w:r>
    </w:p>
    <w:p>
      <w:r>
        <w:t>出版社：杭州:浙江大学出版社,2018.03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聂鲁达传  生命的热情 评论地址：https://www.jiaokey.com/book/detail/14448765.html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