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书名：跟着大师学压花</w:t>
      </w:r>
    </w:p>
    <w:p>
      <w:r>
        <w:t>作者：（美）谢荔（Shelley Xie）著</w:t>
      </w:r>
    </w:p>
    <w:p>
      <w:r>
        <w:t>出版社：北京：机械工业出版社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跟着大师学压花 评论地址：https://www.jiaokey.com/book/detail/14448873.html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