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书名：你若来  无论风雨我去接你  你若走  我却当你从未来过</w:t>
      </w:r>
    </w:p>
    <w:p>
      <w:r>
        <w:t>作者：梁实秋著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总页数：286</w:t>
      </w:r>
    </w:p>
    <w:p>
      <w:r>
        <w:t>更多请访问教客网: www.jiaokey.com</w:t>
      </w:r>
    </w:p>
    <w:p>
      <w:r>
        <w:t>你若来  无论风雨我去接你  你若走  我却当你从未来过 评论地址：https://www.jiaokey.com/book/detail/14448910.html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