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我国青少年五人制足球竞赛与训练体系理论及其构建研究</w:t>
      </w:r>
    </w:p>
    <w:p>
      <w:r>
        <w:rPr>
          <w:rFonts w:ascii="宋体" w:hAnsi="宋体" w:eastAsia="宋体"/>
          <w:sz w:val="24"/>
        </w:rPr>
        <w:t>夏青，刘润松，李吴琼著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我国青少年五人制足球竞赛与训练体系理论及其构建研究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夏青，刘润松，李吴琼著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本书出售、求购地址：https://www.jiaokey.com/book/detail/14448944.html</w:t>
      </w:r>
    </w:p>
    <w:p>
      <w:r>
        <w:t>更多相关图书推荐：https://www.jiaokey.com</w:t>
      </w:r>
    </w:p>
    <w:p>
      <w:r>
        <w:t>夏青，刘润松，李吴琼著 其他作品：https://www.jiaokey.com/tag/夏青，刘润松，李吴琼著.html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关键词搜索：https://www.jiaokey.com/tag/我国青少年五人制足球竞赛与训练体系理论及其构建研究.html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